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VMware虚拟化技术项目式实训教程</w:t>
      </w:r>
    </w:p>
    <w:p>
      <w:r>
        <w:rPr>
          <w:rFonts w:ascii="宋体" w:hAnsi="宋体" w:eastAsia="宋体"/>
          <w:sz w:val="24"/>
        </w:rPr>
        <w:t>叶红卫，殷美桂主编；安华萍，王艳萍副主编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VMware虚拟化技术项目式实训教程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叶红卫，殷美桂主编；安华萍，王艳萍副主编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本书出售、求购地址：https://www.jiaokey.com/book/detail/14143571.html</w:t>
      </w:r>
    </w:p>
    <w:p>
      <w:r>
        <w:t>更多相关图书推荐：https://www.jiaokey.com</w:t>
      </w:r>
    </w:p>
    <w:p>
      <w:r>
        <w:t>叶红卫，殷美桂主编；安华萍，王艳萍副主编 其他作品：https://www.jiaokey.com/tag/叶红卫，殷美桂主编；安华萍，王艳萍副主编.html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关键词搜索：https://www.jiaokey.com/tag/VMware虚拟化技术项目式实训教程.html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