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Axure RP原型设计图解微课视频教程  Web+App</w:t>
      </w:r>
    </w:p>
    <w:p>
      <w:r>
        <w:rPr>
          <w:rFonts w:ascii="宋体" w:hAnsi="宋体" w:eastAsia="宋体"/>
          <w:sz w:val="24"/>
        </w:rPr>
        <w:t>极客学院，刘刚著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Axure RP原型设计图解微课视频教程  Web+App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极客学院，刘刚著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本书出售、求购地址：https://www.jiaokey.com/book/detail/14143563.html</w:t>
      </w:r>
    </w:p>
    <w:p>
      <w:r>
        <w:t>更多相关图书推荐：https://www.jiaokey.com</w:t>
      </w:r>
    </w:p>
    <w:p>
      <w:r>
        <w:t>极客学院，刘刚著 其他作品：https://www.jiaokey.com/tag/极客学院，刘刚著.html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关键词搜索：https://www.jiaokey.com/tag/Axure RP原型设计图解微课视频教程  Web+App.html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