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心声三部曲  3  党旗高扬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心声三部曲  3  党旗高扬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本书出售、求购地址：https://www.jiaokey.com/book/detail/14143511.html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关键词搜索：https://www.jiaokey.com/tag/心声三部曲  3  党旗高扬.html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