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书名：盛夏的果实  蓓蕾杯全国诗歌散文大奖赛获奖作品集</w:t>
      </w:r>
    </w:p>
    <w:p>
      <w:r>
        <w:t>作者：白惠编</w:t>
      </w:r>
    </w:p>
    <w:p>
      <w:r>
        <w:t>出版社：北京：中国和平出版社</w:t>
      </w:r>
    </w:p>
    <w:p>
      <w:r>
        <w:t>出版日期：2004</w:t>
      </w:r>
    </w:p>
    <w:p>
      <w:r>
        <w:t>总页数：690</w:t>
      </w:r>
    </w:p>
    <w:p>
      <w:r>
        <w:t>更多请访问教客网: www.jiaokey.com</w:t>
      </w:r>
    </w:p>
    <w:p>
      <w:r>
        <w:t>盛夏的果实  蓓蕾杯全国诗歌散文大奖赛获奖作品集 评论地址：https://www.jiaokey.com/book/detail/14143488.html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