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四季花开  衍水·女性·诗话</w:t>
      </w:r>
    </w:p>
    <w:p>
      <w:r>
        <w:rPr>
          <w:rFonts w:ascii="宋体" w:hAnsi="宋体" w:eastAsia="宋体"/>
          <w:sz w:val="24"/>
        </w:rPr>
        <w:t>陈沙莉主编；杨秀兰，滕海燕，刘哲副主编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四季花开  衍水·女性·诗话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陈沙莉主编；杨秀兰，滕海燕，刘哲副主编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本书出售、求购地址：https://www.jiaokey.com/book/detail/14143485.html</w:t>
      </w:r>
    </w:p>
    <w:p>
      <w:r>
        <w:t>更多相关图书推荐：https://www.jiaokey.com</w:t>
      </w:r>
    </w:p>
    <w:p>
      <w:r>
        <w:t>陈沙莉主编；杨秀兰，滕海燕，刘哲副主编 其他作品：https://www.jiaokey.com/tag/陈沙莉主编；杨秀兰，滕海燕，刘哲副主编.html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关键词搜索：https://www.jiaokey.com/tag/四季花开  衍水·女性·诗话.html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