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Java微服务</w:t>
      </w:r>
    </w:p>
    <w:p>
      <w:r>
        <w:rPr>
          <w:rFonts w:ascii="宋体" w:hAnsi="宋体" w:eastAsia="宋体"/>
          <w:sz w:val="24"/>
        </w:rPr>
        <w:t>（美）沙鲁巴·夏尔马（Sourabh Sharma）著；卢涛译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Java微服务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（美）沙鲁巴·夏尔马（Sourabh Sharma）著；卢涛译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本书出售、求购地址：https://www.jiaokey.com/book/detail/14143470.html</w:t>
      </w:r>
    </w:p>
    <w:p>
      <w:r>
        <w:t>更多相关图书推荐：https://www.jiaokey.com</w:t>
      </w:r>
    </w:p>
    <w:p>
      <w:r>
        <w:t>（美）沙鲁巴·夏尔马（Sourabh Sharma）著；卢涛译 其他作品：https://www.jiaokey.com/tag/（美）沙鲁巴·夏尔马（Sourabh Sharma）著；卢涛译.html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关键词搜索：https://www.jiaokey.com/tag/Java微服务.html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