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16电路设计与仿真从入门到精通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16电路设计与仿真从入门到精通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本书出售、求购地址：https://www.jiaokey.com/book/detail/14143468.html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关键词搜索：https://www.jiaokey.com/tag/Altium Designer 16电路设计与仿真从入门到精通.html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