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中国与俄罗斯  竞争与合作</w:t>
      </w:r>
    </w:p>
    <w:p>
      <w:r>
        <w:rPr>
          <w:rFonts w:ascii="宋体" w:hAnsi="宋体" w:eastAsia="宋体"/>
          <w:sz w:val="24"/>
        </w:rPr>
        <w:t>（美）戴维·J.罗杰森编；夏庆宇译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中国与俄罗斯  竞争与合作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（美）戴维·J.罗杰森编；夏庆宇译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本书出售、求购地址：https://www.jiaokey.com/book/detail/14143459.html</w:t>
      </w:r>
    </w:p>
    <w:p>
      <w:r>
        <w:t>更多相关图书推荐：https://www.jiaokey.com</w:t>
      </w:r>
    </w:p>
    <w:p>
      <w:r>
        <w:t>（美）戴维·J.罗杰森编；夏庆宇译 其他作品：https://www.jiaokey.com/tag/（美）戴维·J.罗杰森编；夏庆宇译.html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关键词搜索：https://www.jiaokey.com/tag/中国与俄罗斯  竞争与合作.html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