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新加坡公共管理经验及启示</w:t>
      </w:r>
    </w:p>
    <w:p>
      <w:r>
        <w:rPr>
          <w:rFonts w:ascii="宋体" w:hAnsi="宋体" w:eastAsia="宋体"/>
          <w:sz w:val="24"/>
        </w:rPr>
        <w:t>郑德涛，林应武主编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新加坡公共管理经验及启示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郑德涛，林应武主编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本书出售、求购地址：https://www.jiaokey.com/book/detail/14143456.html</w:t>
      </w:r>
    </w:p>
    <w:p>
      <w:r>
        <w:t>更多相关图书推荐：https://www.jiaokey.com</w:t>
      </w:r>
    </w:p>
    <w:p>
      <w:r>
        <w:t>郑德涛，林应武主编 其他作品：https://www.jiaokey.com/tag/郑德涛，林应武主编.html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关键词搜索：https://www.jiaokey.com/tag/新加坡公共管理经验及启示.html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