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《最小说》创刊十周年书系  把孤单岁月分享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《最小说》创刊十周年书系  把孤单岁月分享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本书出售、求购地址：https://www.jiaokey.com/book/detail/14143453.html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关键词搜索：https://www.jiaokey.com/tag/《最小说》创刊十周年书系  把孤单岁月分享.html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