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兵学与儒学之间  论日本近代化先驱吉田松阴</w:t>
      </w:r>
    </w:p>
    <w:p>
      <w:r>
        <w:rPr>
          <w:rFonts w:ascii="宋体" w:hAnsi="宋体" w:eastAsia="宋体"/>
          <w:sz w:val="24"/>
        </w:rPr>
        <w:t>唐利国著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兵学与儒学之间  论日本近代化先驱吉田松阴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本书出售、求购地址：https://www.jiaokey.com/book/detail/14143431.html</w:t>
      </w:r>
    </w:p>
    <w:p>
      <w:r>
        <w:t>更多相关图书推荐：https://www.jiaokey.com</w:t>
      </w:r>
    </w:p>
    <w:p>
      <w:r>
        <w:t>唐利国著 其他作品：https://www.jiaokey.com/tag/唐利国著.html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关键词搜索：https://www.jiaokey.com/tag/兵学与儒学之间  论日本近代化先驱吉田松阴.html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