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莫迪的世界  扩大印度的势力范围</w:t>
      </w:r>
    </w:p>
    <w:p>
      <w:r>
        <w:rPr>
          <w:rFonts w:ascii="宋体" w:hAnsi="宋体" w:eastAsia="宋体"/>
          <w:sz w:val="24"/>
        </w:rPr>
        <w:t>（印）拉贾·莫汉（C.Raja Mohan）著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莫迪的世界  扩大印度的势力范围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（印）拉贾·莫汉（C.Raja Mohan）著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本书出售、求购地址：https://www.jiaokey.com/book/detail/14143409.html</w:t>
      </w:r>
    </w:p>
    <w:p>
      <w:r>
        <w:t>更多相关图书推荐：https://www.jiaokey.com</w:t>
      </w:r>
    </w:p>
    <w:p>
      <w:r>
        <w:t>（印）拉贾·莫汉（C.Raja Mohan）著 其他作品：https://www.jiaokey.com/tag/（印）拉贾·莫汉（C.Raja Mohan）著.html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关键词搜索：https://www.jiaokey.com/tag/莫迪的世界  扩大印度的势力范围.html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