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乐游日本  边说边走  彩图实境攻略+日英中三语话典</w:t>
      </w:r>
    </w:p>
    <w:p>
      <w:r>
        <w:rPr>
          <w:rFonts w:ascii="宋体" w:hAnsi="宋体" w:eastAsia="宋体"/>
          <w:sz w:val="24"/>
        </w:rPr>
        <w:t>刘佳，杨铁铮编著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乐游日本  边说边走  彩图实境攻略+日英中三语话典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刘佳，杨铁铮编著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本书出售、求购地址：https://www.jiaokey.com/book/detail/14143377.html</w:t>
      </w:r>
    </w:p>
    <w:p>
      <w:r>
        <w:t>更多相关图书推荐：https://www.jiaokey.com</w:t>
      </w:r>
    </w:p>
    <w:p>
      <w:r>
        <w:t>刘佳，杨铁铮编著 其他作品：https://www.jiaokey.com/tag/刘佳，杨铁铮编著.html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关键词搜索：https://www.jiaokey.com/tag/乐游日本  边说边走  彩图实境攻略+日英中三语话典.html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