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虚无主义的平庸化  20世纪对无意义感的回应</w:t>
      </w:r>
    </w:p>
    <w:p>
      <w:r>
        <w:rPr>
          <w:rFonts w:ascii="宋体" w:hAnsi="宋体" w:eastAsia="宋体"/>
          <w:sz w:val="24"/>
        </w:rPr>
        <w:t>（美）凯伦·L.卡尔（Karen L.Carr）著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虚无主义的平庸化  20世纪对无意义感的回应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（美）凯伦·L.卡尔（Karen L.Carr）著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本书出售、求购地址：https://www.jiaokey.com/book/detail/14143372.html</w:t>
      </w:r>
    </w:p>
    <w:p>
      <w:r>
        <w:t>更多相关图书推荐：https://www.jiaokey.com</w:t>
      </w:r>
    </w:p>
    <w:p>
      <w:r>
        <w:t>（美）凯伦·L.卡尔（Karen L.Carr）著 其他作品：https://www.jiaokey.com/tag/（美）凯伦·L.卡尔（Karen L.Carr）著.html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关键词搜索：https://www.jiaokey.com/tag/虚无主义的平庸化  20世纪对无意义感的回应.html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