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  论恩斯特·云格尔、卡尔·施米特、马丁·海德格尔</w:t>
      </w:r>
    </w:p>
    <w:p>
      <w:r>
        <w:rPr>
          <w:rFonts w:ascii="宋体" w:hAnsi="宋体" w:eastAsia="宋体"/>
          <w:sz w:val="24"/>
        </w:rPr>
        <w:t>（德）克里斯蒂安·格拉夫·冯·克罗科夫（Christian Graf Von Krockow）著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  论恩斯特·云格尔、卡尔·施米特、马丁·海德格尔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（德）克里斯蒂安·格拉夫·冯·克罗科夫（Christian Graf Von Krockow）著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本书出售、求购地址：https://www.jiaokey.com/book/detail/14143370.html</w:t>
      </w:r>
    </w:p>
    <w:p>
      <w:r>
        <w:t>更多相关图书推荐：https://www.jiaokey.com</w:t>
      </w:r>
    </w:p>
    <w:p>
      <w:r>
        <w:t>（德）克里斯蒂安·格拉夫·冯·克罗科夫（Christian Graf Von Krockow）著 其他作品：https://www.jiaokey.com/tag/（德）克里斯蒂安·格拉夫·冯·克罗科夫（Christian Graf Von Krockow）著.html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关键词搜索：https://www.jiaokey.com/tag/决定  论恩斯特·云格尔、卡尔·施米特、马丁·海德格尔.html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