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社会组织的资金获取与行动策略</w:t>
      </w:r>
    </w:p>
    <w:p>
      <w:r>
        <w:rPr>
          <w:rFonts w:ascii="宋体" w:hAnsi="宋体" w:eastAsia="宋体"/>
          <w:sz w:val="24"/>
        </w:rPr>
        <w:t>俞志元著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社会组织的资金获取与行动策略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本书出售、求购地址：https://www.jiaokey.com/book/detail/14143361.html</w:t>
      </w:r>
    </w:p>
    <w:p>
      <w:r>
        <w:t>更多相关图书推荐：https://www.jiaokey.com</w:t>
      </w:r>
    </w:p>
    <w:p>
      <w:r>
        <w:t>俞志元著 其他作品：https://www.jiaokey.com/tag/俞志元著.html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关键词搜索：https://www.jiaokey.com/tag/社会组织的资金获取与行动策略.html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