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人文科学宏大理论的回归</w:t>
      </w:r>
    </w:p>
    <w:p>
      <w:r>
        <w:rPr>
          <w:rFonts w:ascii="宋体" w:hAnsi="宋体" w:eastAsia="宋体"/>
          <w:sz w:val="24"/>
        </w:rPr>
        <w:t>（英）昆廷·斯金纳（Quentin Skinner）主编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人文科学宏大理论的回归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（英）昆廷·斯金纳（Quentin Skinner）主编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本书出售、求购地址：https://www.jiaokey.com/book/detail/14143360.html</w:t>
      </w:r>
    </w:p>
    <w:p>
      <w:r>
        <w:t>更多相关图书推荐：https://www.jiaokey.com</w:t>
      </w:r>
    </w:p>
    <w:p>
      <w:r>
        <w:t>（英）昆廷·斯金纳（Quentin Skinner）主编 其他作品：https://www.jiaokey.com/tag/（英）昆廷·斯金纳（Quentin Skinner）主编.html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关键词搜索：https://www.jiaokey.com/tag/人文科学宏大理论的回归.html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