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协调性均衡发展  长江经济带发展新战略与江苏探索</w:t>
      </w:r>
    </w:p>
    <w:p>
      <w:r>
        <w:rPr>
          <w:rFonts w:ascii="宋体" w:hAnsi="宋体" w:eastAsia="宋体"/>
          <w:sz w:val="24"/>
        </w:rPr>
        <w:t>成长春，杨凤华等著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协调性均衡发展  长江经济带发展新战略与江苏探索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成长春，杨凤华等著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本书出售、求购地址：https://www.jiaokey.com/book/detail/14143357.html</w:t>
      </w:r>
    </w:p>
    <w:p>
      <w:r>
        <w:t>更多相关图书推荐：https://www.jiaokey.com</w:t>
      </w:r>
    </w:p>
    <w:p>
      <w:r>
        <w:t>成长春，杨凤华等著 其他作品：https://www.jiaokey.com/tag/成长春，杨凤华等著.html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关键词搜索：https://www.jiaokey.com/tag/协调性均衡发展  长江经济带发展新战略与江苏探索.html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