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对一个侗族村寨的人类学研究  婚姻、家庭、生育与妇女地位</w:t>
      </w:r>
    </w:p>
    <w:p>
      <w:r>
        <w:rPr>
          <w:rFonts w:ascii="宋体" w:hAnsi="宋体" w:eastAsia="宋体"/>
          <w:sz w:val="24"/>
        </w:rPr>
        <w:t>刘彩清著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对一个侗族村寨的人类学研究  婚姻、家庭、生育与妇女地位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本书出售、求购地址：https://www.jiaokey.com/book/detail/14143355.html</w:t>
      </w:r>
    </w:p>
    <w:p>
      <w:r>
        <w:t>更多相关图书推荐：https://www.jiaokey.com</w:t>
      </w:r>
    </w:p>
    <w:p>
      <w:r>
        <w:t>刘彩清著 其他作品：https://www.jiaokey.com/tag/刘彩清著.html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关键词搜索：https://www.jiaokey.com/tag/对一个侗族村寨的人类学研究  婚姻、家庭、生育与妇女地位.html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