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全关节置换术感染处理指导</w:t>
      </w:r>
    </w:p>
    <w:p>
      <w:r>
        <w:rPr>
          <w:rFonts w:ascii="宋体" w:hAnsi="宋体" w:eastAsia="宋体"/>
          <w:sz w:val="24"/>
        </w:rPr>
        <w:t>RihardTerbse原著；林剑浩主译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全关节置换术感染处理指导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RihardTerbse原著；林剑浩主译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本书出售、求购地址：https://www.jiaokey.com/book/detail/14143339.html</w:t>
      </w:r>
    </w:p>
    <w:p>
      <w:r>
        <w:t>更多相关图书推荐：https://www.jiaokey.com</w:t>
      </w:r>
    </w:p>
    <w:p>
      <w:r>
        <w:t>RihardTerbse原著；林剑浩主译 其他作品：https://www.jiaokey.com/tag/RihardTerbse原著；林剑浩主译.html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关键词搜索：https://www.jiaokey.com/tag/全关节置换术感染处理指导.html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