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竞争世界中的领导与合作=Management leading &amp; collaborating in a competitive world</w:t>
      </w:r>
    </w:p>
    <w:p>
      <w:r>
        <w:rPr>
          <w:rFonts w:ascii="宋体" w:hAnsi="宋体" w:eastAsia="宋体"/>
          <w:sz w:val="24"/>
        </w:rPr>
        <w:t>（美）托马斯·S.贝特曼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竞争世界中的领导与合作=Management leading &amp; collaborating in a competitive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（美）托马斯·S.贝特曼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本书出售、求购地址：https://www.jiaokey.com/book/detail/14143309.html</w:t>
      </w:r>
    </w:p>
    <w:p>
      <w:r>
        <w:t>更多相关图书推荐：https://www.jiaokey.com</w:t>
      </w:r>
    </w:p>
    <w:p>
      <w:r>
        <w:t>（美）托马斯·S.贝特曼 其他作品：https://www.jiaokey.com/tag/（美）托马斯·S.贝特曼.html</w:t>
      </w:r>
    </w:p>
    <w:p>
      <w:r>
        <w:t>关键词搜索：https://www.jiaokey.com/tag/管理学  竞争世界中的领导与合作=Management leading &amp; collaborating in a competitive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