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科学形态的心理学  心理学的科学追求与科学身份</w:t>
      </w:r>
    </w:p>
    <w:p>
      <w:r>
        <w:rPr>
          <w:rFonts w:ascii="宋体" w:hAnsi="宋体" w:eastAsia="宋体"/>
          <w:sz w:val="24"/>
        </w:rPr>
        <w:t>葛鲁嘉著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3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科学形态的心理学  心理学的科学追求与科学身份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葛鲁嘉著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心理学-科学观-研究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本书出售、求购地址：https://www.jiaokey.com/book/detail/14143291.html</w:t>
      </w:r>
    </w:p>
    <w:p>
      <w:r>
        <w:t>更多相关图书推荐：https://www.jiaokey.com</w:t>
      </w:r>
    </w:p>
    <w:p>
      <w:r>
        <w:t>葛鲁嘉著 其他作品：https://www.jiaokey.com/tag/葛鲁嘉著.html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关键词搜索：https://www.jiaokey.com/tag/心理学-科学观-研究.html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