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髋与骨盆  运动医学与初级保健  翻译版</w:t>
      </w:r>
    </w:p>
    <w:p>
      <w:r>
        <w:rPr>
          <w:rFonts w:ascii="宋体" w:hAnsi="宋体" w:eastAsia="宋体"/>
          <w:sz w:val="24"/>
        </w:rPr>
        <w:t>PeterH.Seidenberg，JimmyD.Bowen主编；张新涛主译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髋与骨盆  运动医学与初级保健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PeterH.Seidenberg，JimmyD.Bowen主编；张新涛主译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本书出售、求购地址：https://www.jiaokey.com/book/detail/14143258.html</w:t>
      </w:r>
    </w:p>
    <w:p>
      <w:r>
        <w:t>更多相关图书推荐：https://www.jiaokey.com</w:t>
      </w:r>
    </w:p>
    <w:p>
      <w:r>
        <w:t>PeterH.Seidenberg，JimmyD.Bowen主编；张新涛主译 其他作品：https://www.jiaokey.com/tag/PeterH.Seidenberg，JimmyD.Bowen主编；张新涛主译.html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关键词搜索：https://www.jiaokey.com/tag/髋与骨盆  运动医学与初级保健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