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追寻政治可持续发展之路  中东现代威权政治与民主化问题研究</w:t>
      </w:r>
    </w:p>
    <w:p>
      <w:r>
        <w:rPr>
          <w:rFonts w:ascii="宋体" w:hAnsi="宋体" w:eastAsia="宋体"/>
          <w:sz w:val="24"/>
        </w:rPr>
        <w:t>王泰，陈小迁著（内蒙古财经大学）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追寻政治可持续发展之路  中东现代威权政治与民主化问题研究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王泰，陈小迁著（内蒙古财经大学）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本书出售、求购地址：https://www.jiaokey.com/book/detail/14143250.html</w:t>
      </w:r>
    </w:p>
    <w:p>
      <w:r>
        <w:t>更多相关图书推荐：https://www.jiaokey.com</w:t>
      </w:r>
    </w:p>
    <w:p>
      <w:r>
        <w:t>王泰，陈小迁著（内蒙古财经大学） 其他作品：https://www.jiaokey.com/tag/王泰，陈小迁著（内蒙古财经大学）.html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关键词搜索：https://www.jiaokey.com/tag/追寻政治可持续发展之路  中东现代威权政治与民主化问题研究.html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