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书名：九龄风度与盛唐气象</w:t>
      </w:r>
    </w:p>
    <w:p>
      <w:r>
        <w:t>作者：陈建森著</w:t>
      </w:r>
    </w:p>
    <w:p>
      <w:r>
        <w:t>出版社：广州:中山大学出版社,2016.09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九龄风度与盛唐气象 评论地址：https://www.jiaokey.com/book/detail/14143231.html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