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书名：黄河号子  民间船歌的生命力</w:t>
      </w:r>
    </w:p>
    <w:p>
      <w:r>
        <w:t>作者：姚向奎，梁珊著</w:t>
      </w:r>
    </w:p>
    <w:p>
      <w:r>
        <w:t>出版社：上海:上海三联书店,2016.08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黄河号子  民间船歌的生命力 评论地址：https://www.jiaokey.com/book/detail/14143228.html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