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书名：甲状腺疾病看名医</w:t>
      </w:r>
    </w:p>
    <w:p>
      <w:r>
        <w:t>作者：蒋宁一主编；毛舒婷副主编</w:t>
      </w:r>
    </w:p>
    <w:p>
      <w:r>
        <w:t>出版社：广州:中山大学出版社,2016.05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甲状腺疾病看名医 评论地址：https://www.jiaokey.com/book/detail/14143224.html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