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伯明翰学派  文化研究的源流与方法=Birmingham school the origin and methods of cultural studies</w:t>
      </w:r>
    </w:p>
    <w:p>
      <w:r>
        <w:rPr>
          <w:rFonts w:ascii="宋体" w:hAnsi="宋体" w:eastAsia="宋体"/>
          <w:sz w:val="24"/>
        </w:rPr>
        <w:t>和磊著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伯明翰学派  文化研究的源流与方法=Birmingham school the origin and methods of cultural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本书出售、求购地址：https://www.jiaokey.com/book/detail/14143215.html</w:t>
      </w:r>
    </w:p>
    <w:p>
      <w:r>
        <w:t>更多相关图书推荐：https://www.jiaokey.com</w:t>
      </w:r>
    </w:p>
    <w:p>
      <w:r>
        <w:t>和磊著 其他作品：https://www.jiaokey.com/tag/和磊著.html</w:t>
      </w:r>
    </w:p>
    <w:p>
      <w:r>
        <w:t>关键词搜索：https://www.jiaokey.com/tag/伯明翰学派  文化研究的源流与方法=Birmingham school the origin and methods of cultural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