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髋、膝关节假体周围感染</w:t>
      </w:r>
    </w:p>
    <w:p>
      <w:r>
        <w:rPr>
          <w:rFonts w:ascii="宋体" w:hAnsi="宋体" w:eastAsia="宋体"/>
          <w:sz w:val="24"/>
        </w:rPr>
        <w:t>BryanD.Springer，JavadParvizi原著；黄宁庆主译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髋、膝关节假体周围感染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BryanD.Springer，JavadParvizi原著；黄宁庆主译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本书出售、求购地址：https://www.jiaokey.com/book/detail/14143206.html</w:t>
      </w:r>
    </w:p>
    <w:p>
      <w:r>
        <w:t>更多相关图书推荐：https://www.jiaokey.com</w:t>
      </w:r>
    </w:p>
    <w:p>
      <w:r>
        <w:t>BryanD.Springer，JavadParvizi原著；黄宁庆主译 其他作品：https://www.jiaokey.com/tag/BryanD.Springer，JavadParvizi原著；黄宁庆主译.html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关键词搜索：https://www.jiaokey.com/tag/髋、膝关节假体周围感染.html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