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物流视角  第9版</w:t>
      </w:r>
    </w:p>
    <w:p>
      <w:r>
        <w:rPr>
          <w:rFonts w:ascii="宋体" w:hAnsi="宋体" w:eastAsia="宋体"/>
          <w:sz w:val="24"/>
        </w:rPr>
        <w:t>（美）约翰·J·科伊尔（John J.Coyle）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物流视角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（美）约翰·J·科伊尔（John J.Coyle）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本书出售、求购地址：https://www.jiaokey.com/book/detail/14143184.html</w:t>
      </w:r>
    </w:p>
    <w:p>
      <w:r>
        <w:t>更多相关图书推荐：https://www.jiaokey.com</w:t>
      </w:r>
    </w:p>
    <w:p>
      <w:r>
        <w:t>（美）约翰·J·科伊尔（John J.Coyle） 其他作品：https://www.jiaokey.com/tag/（美）约翰·J·科伊尔（John J.Coyle）.html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  物流视角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