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头颈部影像学  颅底卷</w:t>
      </w:r>
    </w:p>
    <w:p>
      <w:r>
        <w:rPr>
          <w:rFonts w:ascii="宋体" w:hAnsi="宋体" w:eastAsia="宋体"/>
          <w:sz w:val="24"/>
        </w:rPr>
        <w:t>王振常，鲜军舫总主编；刘筠，艾林，杨本涛主编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头颈部影像学  颅底卷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王振常，鲜军舫总主编；刘筠，艾林，杨本涛主编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本书出售、求购地址：https://www.jiaokey.com/book/detail/14143179.html</w:t>
      </w:r>
    </w:p>
    <w:p>
      <w:r>
        <w:t>更多相关图书推荐：https://www.jiaokey.com</w:t>
      </w:r>
    </w:p>
    <w:p>
      <w:r>
        <w:t>王振常，鲜军舫总主编；刘筠，艾林，杨本涛主编 其他作品：https://www.jiaokey.com/tag/王振常，鲜军舫总主编；刘筠，艾林，杨本涛主编.html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关键词搜索：https://www.jiaokey.com/tag/头颈部影像学  颅底卷.html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