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书名：新中国少数民族电影筑梦之旅  内蒙古卷</w:t>
      </w:r>
    </w:p>
    <w:p>
      <w:r>
        <w:t>作者：饶曙光主编；年悦著</w:t>
      </w:r>
    </w:p>
    <w:p>
      <w:r>
        <w:t>出版社：合肥:安徽大学出版社,2016.08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新中国少数民族电影筑梦之旅  内蒙古卷 评论地址：https://www.jiaokey.com/book/detail/14143172.html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