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书名：仙居县电力设施布局专业规划  送审稿  2007-2020</w:t>
      </w:r>
    </w:p>
    <w:p>
      <w:r>
        <w:t>作者：浙江省城乡规划设计研究院，仙居县建设规划局，仙居县供电局</w:t>
      </w:r>
    </w:p>
    <w:p>
      <w:r>
        <w:t>出版社：2007.11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仙居县电力设施布局专业规划  送审稿  2007-2020 评论地址：https://www.jiaokey.com/book/detail/14143135.html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