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波特莱尔大冒险  1  悲惨的开始</w:t>
      </w:r>
    </w:p>
    <w:p>
      <w:r>
        <w:rPr>
          <w:rFonts w:ascii="宋体" w:hAnsi="宋体" w:eastAsia="宋体"/>
          <w:sz w:val="24"/>
        </w:rPr>
        <w:t>（美）雷蒙尼·斯尼科特著；周思芸，江坤山译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波特莱尔大冒险  1  悲惨的开始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（美）雷蒙尼·斯尼科特著；周思芸，江坤山译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本书出售、求购地址：https://www.jiaokey.com/book/detail/14143119.html</w:t>
      </w:r>
    </w:p>
    <w:p>
      <w:r>
        <w:t>更多相关图书推荐：https://www.jiaokey.com</w:t>
      </w:r>
    </w:p>
    <w:p>
      <w:r>
        <w:t>（美）雷蒙尼·斯尼科特著；周思芸，江坤山译 其他作品：https://www.jiaokey.com/tag/（美）雷蒙尼·斯尼科特著；周思芸，江坤山译.html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关键词搜索：https://www.jiaokey.com/tag/波特莱尔大冒险  1  悲惨的开始.html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