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书名：名家名传典藏书系  慈禧传</w:t>
      </w:r>
    </w:p>
    <w:p>
      <w:r>
        <w:t>作者：（美）德龄公主著；高山译</w:t>
      </w:r>
    </w:p>
    <w:p>
      <w:r>
        <w:t>出版社：北京:新世界出版社,2017.01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名家名传典藏书系  慈禧传 评论地址：https://www.jiaokey.com/book/detail/14143113.html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