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县城产业转型升级道路  典型地区的实证研究</w:t>
      </w:r>
    </w:p>
    <w:p>
      <w:r>
        <w:rPr>
          <w:rFonts w:ascii="宋体" w:hAnsi="宋体" w:eastAsia="宋体"/>
          <w:sz w:val="24"/>
        </w:rPr>
        <w:t>郑文升著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县城产业转型升级道路  典型地区的实证研究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本书出售、求购地址：https://www.jiaokey.com/book/detail/14143106.html</w:t>
      </w:r>
    </w:p>
    <w:p>
      <w:r>
        <w:t>更多相关图书推荐：https://www.jiaokey.com</w:t>
      </w:r>
    </w:p>
    <w:p>
      <w:r>
        <w:t>郑文升著 其他作品：https://www.jiaokey.com/tag/郑文升著.html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关键词搜索：https://www.jiaokey.com/tag/县城产业转型升级道路  典型地区的实证研究.html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