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马克思主义宗教观在当代中国的运用与发展研究</w:t>
      </w:r>
    </w:p>
    <w:p>
      <w:r>
        <w:rPr>
          <w:rFonts w:ascii="宋体" w:hAnsi="宋体" w:eastAsia="宋体"/>
          <w:sz w:val="24"/>
        </w:rPr>
        <w:t>洪源渤，王静琦等著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马克思主义宗教观在当代中国的运用与发展研究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洪源渤，王静琦等著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本书出售、求购地址：https://www.jiaokey.com/book/detail/14143091.html</w:t>
      </w:r>
    </w:p>
    <w:p>
      <w:r>
        <w:t>更多相关图书推荐：https://www.jiaokey.com</w:t>
      </w:r>
    </w:p>
    <w:p>
      <w:r>
        <w:t>洪源渤，王静琦等著 其他作品：https://www.jiaokey.com/tag/洪源渤，王静琦等著.html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关键词搜索：https://www.jiaokey.com/tag/马克思主义宗教观在当代中国的运用与发展研究.html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