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机械加工工艺制订与实施</w:t>
      </w:r>
    </w:p>
    <w:p>
      <w:r>
        <w:rPr>
          <w:rFonts w:ascii="宋体" w:hAnsi="宋体" w:eastAsia="宋体"/>
          <w:sz w:val="24"/>
        </w:rPr>
        <w:t>侯云霞，梁东明主编；马华霞，王淑霞，王泉国副主编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机械加工工艺制订与实施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侯云霞，梁东明主编；马华霞，王淑霞，王泉国副主编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本书出售、求购地址：https://www.jiaokey.com/book/detail/14143087.html</w:t>
      </w:r>
    </w:p>
    <w:p>
      <w:r>
        <w:t>更多相关图书推荐：https://www.jiaokey.com</w:t>
      </w:r>
    </w:p>
    <w:p>
      <w:r>
        <w:t>侯云霞，梁东明主编；马华霞，王淑霞，王泉国副主编 其他作品：https://www.jiaokey.com/tag/侯云霞，梁东明主编；马华霞，王淑霞，王泉国副主编.html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关键词搜索：https://www.jiaokey.com/tag/机械加工工艺制订与实施.html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