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看懂体检数值  预防常见慢性病</w:t>
      </w:r>
    </w:p>
    <w:p>
      <w:r>
        <w:rPr>
          <w:rFonts w:ascii="宋体" w:hAnsi="宋体" w:eastAsia="宋体"/>
          <w:sz w:val="24"/>
        </w:rPr>
        <w:t>（日）阿久泽雅子，小池弘人编著；周志燕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看懂体检数值  预防常见慢性病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（日）阿久泽雅子，小池弘人编著；周志燕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本书出售、求购地址：https://www.jiaokey.com/book/detail/14143043.html</w:t>
      </w:r>
    </w:p>
    <w:p>
      <w:r>
        <w:t>更多相关图书推荐：https://www.jiaokey.com</w:t>
      </w:r>
    </w:p>
    <w:p>
      <w:r>
        <w:t>（日）阿久泽雅子，小池弘人编著；周志燕 其他作品：https://www.jiaokey.com/tag/（日）阿久泽雅子，小池弘人编著；周志燕.html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关键词搜索：https://www.jiaokey.com/tag/看懂体检数值  预防常见慢性病.html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