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书名：强者自救圣者渡人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强者自救圣者渡人 评论地址：https://www.jiaokey.com/book/detail/14143020.html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