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猫斗  马德里  1936年</w:t>
      </w:r>
    </w:p>
    <w:p>
      <w:r>
        <w:rPr>
          <w:rFonts w:ascii="宋体" w:hAnsi="宋体" w:eastAsia="宋体"/>
          <w:sz w:val="24"/>
        </w:rPr>
        <w:t>（西班牙）爱德华多·门多萨著；赵婷译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猫斗  马德里  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（西班牙）爱德华多·门多萨著；赵婷译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本书出售、求购地址：https://www.jiaokey.com/book/detail/14143019.html</w:t>
      </w:r>
    </w:p>
    <w:p>
      <w:r>
        <w:t>更多相关图书推荐：https://www.jiaokey.com</w:t>
      </w:r>
    </w:p>
    <w:p>
      <w:r>
        <w:t>（西班牙）爱德华多·门多萨著；赵婷译 其他作品：https://www.jiaokey.com/tag/（西班牙）爱德华多·门多萨著；赵婷译.html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关键词搜索：https://www.jiaokey.com/tag/猫斗  马德里  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