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教育学讲授纲要</w:t>
      </w:r>
    </w:p>
    <w:p>
      <w:r>
        <w:t>作者：（德）约翰·弗里德里希·赫尔巴特著；（美）查尔斯·德加谟评注；盛群力，赵卫平译</w:t>
      </w:r>
    </w:p>
    <w:p>
      <w:r>
        <w:t>出版社：</w:t>
      </w:r>
    </w:p>
    <w:p>
      <w:r>
        <w:t>出版日期：2017.02</w:t>
      </w:r>
    </w:p>
    <w:p>
      <w:r>
        <w:t>总页数：242</w:t>
      </w:r>
    </w:p>
    <w:p>
      <w:r>
        <w:t>更多请访问教客网: www.jiaokey.com</w:t>
      </w:r>
    </w:p>
    <w:p>
      <w:r>
        <w:t>万千教育  教育学讲授纲要 评论地址：https://www.jiaokey.com/book/detail/14143018.html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