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味之旅行  文艺范儿的美食简笔画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味之旅行  文艺范儿的美食简笔画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本书出售、求购地址：https://www.jiaokey.com/book/detail/14142998.html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关键词搜索：https://www.jiaokey.com/tag/味之旅行  文艺范儿的美食简笔画.html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