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生态河湖  水生态文明城市建设试点成果撷英</w:t>
      </w:r>
    </w:p>
    <w:p>
      <w:r>
        <w:rPr>
          <w:rFonts w:ascii="宋体" w:hAnsi="宋体" w:eastAsia="宋体"/>
          <w:sz w:val="24"/>
        </w:rPr>
        <w:t>水利部水资源司，水利部新闻宣传中心，中国水利水电出版社编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生态河湖  水生态文明城市建设试点成果撷英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水利部水资源司，水利部新闻宣传中心，中国水利水电出版社编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本书出售、求购地址：https://www.jiaokey.com/book/detail/14142987.html</w:t>
      </w:r>
    </w:p>
    <w:p>
      <w:r>
        <w:t>更多相关图书推荐：https://www.jiaokey.com</w:t>
      </w:r>
    </w:p>
    <w:p>
      <w:r>
        <w:t>水利部水资源司，水利部新闻宣传中心，中国水利水电出版社编 其他作品：https://www.jiaokey.com/tag/水利部水资源司，水利部新闻宣传中心，中国水利水电出版社编.html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关键词搜索：https://www.jiaokey.com/tag/美丽中国  生态河湖  水生态文明城市建设试点成果撷英.html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