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水管理、水安全与应对气候变化  早期影响和必要响应</w:t>
      </w:r>
    </w:p>
    <w:p>
      <w:r>
        <w:rPr>
          <w:rFonts w:ascii="宋体" w:hAnsi="宋体" w:eastAsia="宋体"/>
          <w:sz w:val="24"/>
        </w:rPr>
        <w:t>（美国）克劳迪娅·萨多夫（Claudia Sadoff），（南非）迈克·穆（Mike Muller）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水管理、水安全与应对气候变化  早期影响和必要响应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（美国）克劳迪娅·萨多夫（Claudia Sadoff），（南非）迈克·穆（Mike Muller）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本书出售、求购地址：https://www.jiaokey.com/book/detail/14142973.html</w:t>
      </w:r>
    </w:p>
    <w:p>
      <w:r>
        <w:t>更多相关图书推荐：https://www.jiaokey.com</w:t>
      </w:r>
    </w:p>
    <w:p>
      <w:r>
        <w:t>（美国）克劳迪娅·萨多夫（Claudia Sadoff），（南非）迈克·穆（Mike Muller） 其他作品：https://www.jiaokey.com/tag/（美国）克劳迪娅·萨多夫（Claudia Sadoff），（南非）迈克·穆（Mike Muller）.html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关键词搜索：https://www.jiaokey.com/tag/水管理、水安全与应对气候变化  早期影响和必要响应.html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