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四川大学边疆问题研究丛书  对口援藏有效性研究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四川大学边疆问题研究丛书  对口援藏有效性研究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本书出售、求购地址：https://www.jiaokey.com/book/detail/14142959.html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关键词搜索：https://www.jiaokey.com/tag/四川大学边疆问题研究丛书  对口援藏有效性研究.html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