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边疆地区的增长极构建  新疆乌昌一体化发展研究</w:t>
      </w:r>
    </w:p>
    <w:p>
      <w:r>
        <w:rPr>
          <w:rFonts w:ascii="宋体" w:hAnsi="宋体" w:eastAsia="宋体"/>
          <w:sz w:val="24"/>
        </w:rPr>
        <w:t>李素萍，李江著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边疆地区的增长极构建  新疆乌昌一体化发展研究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李素萍，李江著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本书出售、求购地址：https://www.jiaokey.com/book/detail/14142955.html</w:t>
      </w:r>
    </w:p>
    <w:p>
      <w:r>
        <w:t>更多相关图书推荐：https://www.jiaokey.com</w:t>
      </w:r>
    </w:p>
    <w:p>
      <w:r>
        <w:t>李素萍，李江著 其他作品：https://www.jiaokey.com/tag/李素萍，李江著.html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关键词搜索：https://www.jiaokey.com/tag/边疆地区的增长极构建  新疆乌昌一体化发展研究.html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