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书名：太湖鼋头渚近代园林研究</w:t>
      </w:r>
    </w:p>
    <w:p>
      <w:r>
        <w:t>作者：无锡市太湖鼋头渚风景区管理处</w:t>
      </w:r>
    </w:p>
    <w:p>
      <w:r>
        <w:t>出版社：南京：东南大学出版社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太湖鼋头渚近代园林研究 评论地址：https://www.jiaokey.com/book/detail/14142947.html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