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画个喵！超减压的猫咪简笔画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画个喵！超减压的猫咪简笔画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本书出售、求购地址：https://www.jiaokey.com/book/detail/14142923.html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关键词搜索：https://www.jiaokey.com/tag/画个喵！超减压的猫咪简笔画.html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