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宁愿笑着流泪  也不哭着后悔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宁愿笑着流泪  也不哭着后悔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本书出售、求购地址：https://www.jiaokey.com/book/detail/14142900.html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关键词搜索：https://www.jiaokey.com/tag/宁愿笑着流泪  也不哭着后悔.html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